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cucumber a fruit or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diary product that you can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import from Canada to make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eat this colour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type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are Golden Delicious apples?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vegetable is a carrot?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ingredent in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yellow fruit that grows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an unhealthy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glasses of water should you drink each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2021-10-11T08:51:02Z</dcterms:created>
  <dcterms:modified xsi:type="dcterms:W3CDTF">2021-10-11T08:51:02Z</dcterms:modified>
</cp:coreProperties>
</file>