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dinner    </w:t>
      </w:r>
      <w:r>
        <w:t xml:space="preserve">   breakfast    </w:t>
      </w:r>
      <w:r>
        <w:t xml:space="preserve">   calories    </w:t>
      </w:r>
      <w:r>
        <w:t xml:space="preserve">   carbs    </w:t>
      </w:r>
      <w:r>
        <w:t xml:space="preserve">   sugar    </w:t>
      </w:r>
      <w:r>
        <w:t xml:space="preserve">   meals    </w:t>
      </w:r>
      <w:r>
        <w:t xml:space="preserve">   cultural    </w:t>
      </w:r>
      <w:r>
        <w:t xml:space="preserve">   hunger    </w:t>
      </w:r>
      <w:r>
        <w:t xml:space="preserve">   food    </w:t>
      </w:r>
      <w:r>
        <w:t xml:space="preserve">   allergies    </w:t>
      </w:r>
      <w:r>
        <w:t xml:space="preserve">   health    </w:t>
      </w:r>
      <w:r>
        <w:t xml:space="preserve">   puberty    </w:t>
      </w:r>
      <w:r>
        <w:t xml:space="preserve">   vegetables    </w:t>
      </w:r>
      <w:r>
        <w:t xml:space="preserve">   fruits    </w:t>
      </w:r>
      <w:r>
        <w:t xml:space="preserve">   lifestyle    </w:t>
      </w:r>
      <w:r>
        <w:t xml:space="preserve">   grains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2021-10-11T08:52:00Z</dcterms:created>
  <dcterms:modified xsi:type="dcterms:W3CDTF">2021-10-11T08:52:00Z</dcterms:modified>
</cp:coreProperties>
</file>