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healthy eating wordsearch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Medium"/>
      </w:pPr>
      <w:r>
        <w:t xml:space="preserve">   homemade soup    </w:t>
      </w:r>
      <w:r>
        <w:t xml:space="preserve">   beans    </w:t>
      </w:r>
      <w:r>
        <w:t xml:space="preserve">   nuts    </w:t>
      </w:r>
      <w:r>
        <w:t xml:space="preserve">   pitta bread    </w:t>
      </w:r>
      <w:r>
        <w:t xml:space="preserve">   wraps    </w:t>
      </w:r>
      <w:r>
        <w:t xml:space="preserve">   salad    </w:t>
      </w:r>
      <w:r>
        <w:t xml:space="preserve">   meatballs    </w:t>
      </w:r>
      <w:r>
        <w:t xml:space="preserve">   vegtables    </w:t>
      </w:r>
      <w:r>
        <w:t xml:space="preserve">   fruit    </w:t>
      </w:r>
      <w:r>
        <w:t xml:space="preserve">   water    </w:t>
      </w:r>
      <w:r>
        <w:t xml:space="preserve">   eggs    </w:t>
      </w:r>
      <w:r>
        <w:t xml:space="preserve">   chicken    </w:t>
      </w:r>
      <w:r>
        <w:t xml:space="preserve">   fish    </w:t>
      </w:r>
      <w:r>
        <w:t xml:space="preserve">   homemade pizza    </w:t>
      </w:r>
      <w:r>
        <w:t xml:space="preserve">   Milk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healthy eating wordsearch </dc:title>
  <dcterms:created xsi:type="dcterms:W3CDTF">2021-10-11T08:51:37Z</dcterms:created>
  <dcterms:modified xsi:type="dcterms:W3CDTF">2021-10-11T08:51:37Z</dcterms:modified>
</cp:coreProperties>
</file>