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bakedpotato    </w:t>
      </w:r>
      <w:r>
        <w:t xml:space="preserve">   banana    </w:t>
      </w:r>
      <w:r>
        <w:t xml:space="preserve">   beans    </w:t>
      </w:r>
      <w:r>
        <w:t xml:space="preserve">   broccoli    </w:t>
      </w:r>
      <w:r>
        <w:t xml:space="preserve">   carrot    </w:t>
      </w:r>
      <w:r>
        <w:t xml:space="preserve">   cucumber    </w:t>
      </w:r>
      <w:r>
        <w:t xml:space="preserve">   friedchicken    </w:t>
      </w:r>
      <w:r>
        <w:t xml:space="preserve">   lettuce    </w:t>
      </w:r>
      <w:r>
        <w:t xml:space="preserve">   milk    </w:t>
      </w:r>
      <w:r>
        <w:t xml:space="preserve">   orange    </w:t>
      </w:r>
      <w:r>
        <w:t xml:space="preserve">   peas    </w:t>
      </w:r>
      <w:r>
        <w:t xml:space="preserve">   salmon    </w:t>
      </w:r>
      <w:r>
        <w:t xml:space="preserve">   spinach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</dc:title>
  <dcterms:created xsi:type="dcterms:W3CDTF">2021-10-11T08:52:15Z</dcterms:created>
  <dcterms:modified xsi:type="dcterms:W3CDTF">2021-10-11T08:52:15Z</dcterms:modified>
</cp:coreProperties>
</file>