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tuna    </w:t>
      </w:r>
      <w:r>
        <w:t xml:space="preserve">   tomatoes    </w:t>
      </w:r>
      <w:r>
        <w:t xml:space="preserve">   potatoes    </w:t>
      </w:r>
      <w:r>
        <w:t xml:space="preserve">   pears    </w:t>
      </w:r>
      <w:r>
        <w:t xml:space="preserve">   green beans    </w:t>
      </w:r>
      <w:r>
        <w:t xml:space="preserve">   pasta    </w:t>
      </w:r>
      <w:r>
        <w:t xml:space="preserve">   eggs    </w:t>
      </w:r>
      <w:r>
        <w:t xml:space="preserve">   cheese    </w:t>
      </w:r>
      <w:r>
        <w:t xml:space="preserve">   water    </w:t>
      </w:r>
      <w:r>
        <w:t xml:space="preserve">   oranges    </w:t>
      </w:r>
      <w:r>
        <w:t xml:space="preserve">   milk    </w:t>
      </w:r>
      <w:r>
        <w:t xml:space="preserve">   rice    </w:t>
      </w:r>
      <w:r>
        <w:t xml:space="preserve">   lettuce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</dc:title>
  <dcterms:created xsi:type="dcterms:W3CDTF">2021-10-11T08:52:47Z</dcterms:created>
  <dcterms:modified xsi:type="dcterms:W3CDTF">2021-10-11T08:52:47Z</dcterms:modified>
</cp:coreProperties>
</file>