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food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carborhydrates    </w:t>
      </w:r>
      <w:r>
        <w:t xml:space="preserve">   water    </w:t>
      </w:r>
      <w:r>
        <w:t xml:space="preserve">   fiber    </w:t>
      </w:r>
      <w:r>
        <w:t xml:space="preserve">   protein    </w:t>
      </w:r>
      <w:r>
        <w:t xml:space="preserve">   seafood    </w:t>
      </w:r>
      <w:r>
        <w:t xml:space="preserve">   healthy    </w:t>
      </w:r>
      <w:r>
        <w:t xml:space="preserve">   junk    </w:t>
      </w:r>
      <w:r>
        <w:t xml:space="preserve">   oil    </w:t>
      </w:r>
      <w:r>
        <w:t xml:space="preserve">   sugar    </w:t>
      </w:r>
      <w:r>
        <w:t xml:space="preserve">   fat    </w:t>
      </w:r>
      <w:r>
        <w:t xml:space="preserve">   diet    </w:t>
      </w:r>
      <w:r>
        <w:t xml:space="preserve">   dragonfruit    </w:t>
      </w:r>
      <w:r>
        <w:t xml:space="preserve">   banana    </w:t>
      </w:r>
      <w:r>
        <w:t xml:space="preserve">   fruit    </w:t>
      </w:r>
      <w:r>
        <w:t xml:space="preserve">   pear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food </dc:title>
  <dcterms:created xsi:type="dcterms:W3CDTF">2021-10-11T08:51:25Z</dcterms:created>
  <dcterms:modified xsi:type="dcterms:W3CDTF">2021-10-11T08:51:25Z</dcterms:modified>
</cp:coreProperties>
</file>