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it when your sick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orange and crunchy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this on a sandwiches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tiny and 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drink it in the morning with your breakfast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drink it or eat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look like tiny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it for breakfast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a cow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it in soup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comes from the sea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mom makes this on thanksgiving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</dc:title>
  <dcterms:created xsi:type="dcterms:W3CDTF">2021-10-11T08:51:27Z</dcterms:created>
  <dcterms:modified xsi:type="dcterms:W3CDTF">2021-10-11T08:51:27Z</dcterms:modified>
</cp:coreProperties>
</file>