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healthy food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odemin    </w:t>
      </w:r>
      <w:r>
        <w:t xml:space="preserve">   eshkdamoonh    </w:t>
      </w:r>
      <w:r>
        <w:t xml:space="preserve">   skitemin    </w:t>
      </w:r>
      <w:r>
        <w:t xml:space="preserve">   mskomin    </w:t>
      </w:r>
      <w:r>
        <w:t xml:space="preserve">   kosmaan    </w:t>
      </w:r>
      <w:r>
        <w:t xml:space="preserve">   piniig    </w:t>
      </w:r>
      <w:r>
        <w:t xml:space="preserve">   mnijiimin    </w:t>
      </w:r>
      <w:r>
        <w:t xml:space="preserve">   zhashkwedoonh    </w:t>
      </w:r>
      <w:r>
        <w:t xml:space="preserve">   bookdemin    </w:t>
      </w:r>
      <w:r>
        <w:t xml:space="preserve">   zhoomin    </w:t>
      </w:r>
      <w:r>
        <w:t xml:space="preserve">   giigoonh    </w:t>
      </w:r>
      <w:r>
        <w:t xml:space="preserve">   waawan    </w:t>
      </w:r>
      <w:r>
        <w:t xml:space="preserve">   gokoomban    </w:t>
      </w:r>
      <w:r>
        <w:t xml:space="preserve">   mndaamin    </w:t>
      </w:r>
      <w:r>
        <w:t xml:space="preserve">   ozaaw jiisenh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food words </dc:title>
  <dcterms:created xsi:type="dcterms:W3CDTF">2021-10-11T08:52:05Z</dcterms:created>
  <dcterms:modified xsi:type="dcterms:W3CDTF">2021-10-11T08:52:05Z</dcterms:modified>
</cp:coreProperties>
</file>