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apples    </w:t>
      </w:r>
      <w:r>
        <w:t xml:space="preserve">   bananas    </w:t>
      </w:r>
      <w:r>
        <w:t xml:space="preserve">   beans    </w:t>
      </w:r>
      <w:r>
        <w:t xml:space="preserve">   blueberries    </w:t>
      </w:r>
      <w:r>
        <w:t xml:space="preserve">   broccoli    </w:t>
      </w:r>
      <w:r>
        <w:t xml:space="preserve">   brownrice    </w:t>
      </w:r>
      <w:r>
        <w:t xml:space="preserve">   carrots    </w:t>
      </w:r>
      <w:r>
        <w:t xml:space="preserve">   cashews    </w:t>
      </w:r>
      <w:r>
        <w:t xml:space="preserve">   celery    </w:t>
      </w:r>
      <w:r>
        <w:t xml:space="preserve">   cheese    </w:t>
      </w:r>
      <w:r>
        <w:t xml:space="preserve">   chicken    </w:t>
      </w:r>
      <w:r>
        <w:t xml:space="preserve">   corn    </w:t>
      </w:r>
      <w:r>
        <w:t xml:space="preserve">   cranberries    </w:t>
      </w:r>
      <w:r>
        <w:t xml:space="preserve">   cucumbers    </w:t>
      </w:r>
      <w:r>
        <w:t xml:space="preserve">   eggs    </w:t>
      </w:r>
      <w:r>
        <w:t xml:space="preserve">   lemons    </w:t>
      </w:r>
      <w:r>
        <w:t xml:space="preserve">   lettuce    </w:t>
      </w:r>
      <w:r>
        <w:t xml:space="preserve">   oatmeal    </w:t>
      </w:r>
      <w:r>
        <w:t xml:space="preserve">   oranges    </w:t>
      </w:r>
      <w:r>
        <w:t xml:space="preserve">   potatoes    </w:t>
      </w:r>
      <w:r>
        <w:t xml:space="preserve">   salmon    </w:t>
      </w:r>
      <w:r>
        <w:t xml:space="preserve">   spinach    </w:t>
      </w:r>
      <w:r>
        <w:t xml:space="preserve">   tomatoes    </w:t>
      </w:r>
      <w:r>
        <w:t xml:space="preserve">   walnuts    </w:t>
      </w:r>
      <w:r>
        <w:t xml:space="preserve">   water    </w:t>
      </w:r>
      <w:r>
        <w:t xml:space="preserve">   watermelon    </w:t>
      </w:r>
      <w:r>
        <w:t xml:space="preserve">   wholegrains    </w:t>
      </w:r>
      <w:r>
        <w:t xml:space="preserve">   yogurt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 </dc:title>
  <dcterms:created xsi:type="dcterms:W3CDTF">2021-10-11T08:52:35Z</dcterms:created>
  <dcterms:modified xsi:type="dcterms:W3CDTF">2021-10-11T08:52:35Z</dcterms:modified>
</cp:coreProperties>
</file>