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habit    </w:t>
      </w:r>
      <w:r>
        <w:t xml:space="preserve">   obstacles    </w:t>
      </w:r>
      <w:r>
        <w:t xml:space="preserve">   body    </w:t>
      </w:r>
      <w:r>
        <w:t xml:space="preserve">   self discipline    </w:t>
      </w:r>
      <w:r>
        <w:t xml:space="preserve">   nutrients    </w:t>
      </w:r>
      <w:r>
        <w:t xml:space="preserve">   healthy eating    </w:t>
      </w:r>
      <w:r>
        <w:t xml:space="preserve">   water    </w:t>
      </w:r>
      <w:r>
        <w:t xml:space="preserve">   goals    </w:t>
      </w:r>
      <w:r>
        <w:t xml:space="preserve">   breathing    </w:t>
      </w:r>
      <w:r>
        <w:t xml:space="preserve">   dehydration    </w:t>
      </w:r>
      <w:r>
        <w:t xml:space="preserve">   flexibility    </w:t>
      </w:r>
      <w:r>
        <w:t xml:space="preserve">   cardio    </w:t>
      </w:r>
      <w:r>
        <w:t xml:space="preserve">   sports    </w:t>
      </w:r>
      <w:r>
        <w:t xml:space="preserve">   gym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</dc:title>
  <dcterms:created xsi:type="dcterms:W3CDTF">2021-10-11T08:52:15Z</dcterms:created>
  <dcterms:modified xsi:type="dcterms:W3CDTF">2021-10-11T08:52:15Z</dcterms:modified>
</cp:coreProperties>
</file>