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lifestyle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equal    </w:t>
      </w:r>
      <w:r>
        <w:t xml:space="preserve">   exercise    </w:t>
      </w:r>
      <w:r>
        <w:t xml:space="preserve">   fats    </w:t>
      </w:r>
      <w:r>
        <w:t xml:space="preserve">   friut    </w:t>
      </w:r>
      <w:r>
        <w:t xml:space="preserve">   healthy eating    </w:t>
      </w:r>
      <w:r>
        <w:t xml:space="preserve">   healthy wieght    </w:t>
      </w:r>
      <w:r>
        <w:t xml:space="preserve">   heart disease    </w:t>
      </w:r>
      <w:r>
        <w:t xml:space="preserve">   heart problems    </w:t>
      </w:r>
      <w:r>
        <w:t xml:space="preserve">   minerals    </w:t>
      </w:r>
      <w:r>
        <w:t xml:space="preserve">   nutrients    </w:t>
      </w:r>
      <w:r>
        <w:t xml:space="preserve">   obesity    </w:t>
      </w:r>
      <w:r>
        <w:t xml:space="preserve">   protein    </w:t>
      </w:r>
      <w:r>
        <w:t xml:space="preserve">   relax    </w:t>
      </w:r>
      <w:r>
        <w:t xml:space="preserve">   sleep    </w:t>
      </w:r>
      <w:r>
        <w:t xml:space="preserve">   vitamins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lifestyle </dc:title>
  <dcterms:created xsi:type="dcterms:W3CDTF">2021-10-11T08:52:23Z</dcterms:created>
  <dcterms:modified xsi:type="dcterms:W3CDTF">2021-10-11T08:52:23Z</dcterms:modified>
</cp:coreProperties>
</file>