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lifestyle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action plan    </w:t>
      </w:r>
      <w:r>
        <w:t xml:space="preserve">   activities    </w:t>
      </w:r>
      <w:r>
        <w:t xml:space="preserve">   choices    </w:t>
      </w:r>
      <w:r>
        <w:t xml:space="preserve">   diet    </w:t>
      </w:r>
      <w:r>
        <w:t xml:space="preserve">   environment    </w:t>
      </w:r>
      <w:r>
        <w:t xml:space="preserve">   factors    </w:t>
      </w:r>
      <w:r>
        <w:t xml:space="preserve">   healthy    </w:t>
      </w:r>
      <w:r>
        <w:t xml:space="preserve">   inactivity    </w:t>
      </w:r>
      <w:r>
        <w:t xml:space="preserve">   lifestyle    </w:t>
      </w:r>
      <w:r>
        <w:t xml:space="preserve">   negative    </w:t>
      </w:r>
      <w:r>
        <w:t xml:space="preserve">   nutrition    </w:t>
      </w:r>
      <w:r>
        <w:t xml:space="preserve">   personal    </w:t>
      </w:r>
      <w:r>
        <w:t xml:space="preserve">   positive    </w:t>
      </w:r>
      <w:r>
        <w:t xml:space="preserve">   psychological    </w:t>
      </w:r>
      <w:r>
        <w:t xml:space="preserve">   recreation    </w:t>
      </w:r>
      <w:r>
        <w:t xml:space="preserve">   unhealthy    </w:t>
      </w:r>
      <w:r>
        <w:t xml:space="preserve">   well-being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 </dc:title>
  <dcterms:created xsi:type="dcterms:W3CDTF">2021-10-11T08:52:56Z</dcterms:created>
  <dcterms:modified xsi:type="dcterms:W3CDTF">2021-10-11T08:52:56Z</dcterms:modified>
</cp:coreProperties>
</file>