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doctor    </w:t>
      </w:r>
      <w:r>
        <w:t xml:space="preserve">   fitness    </w:t>
      </w:r>
      <w:r>
        <w:t xml:space="preserve">   vitamins    </w:t>
      </w:r>
      <w:r>
        <w:t xml:space="preserve">   diet    </w:t>
      </w:r>
      <w:r>
        <w:t xml:space="preserve">   health    </w:t>
      </w:r>
      <w:r>
        <w:t xml:space="preserve">   brain    </w:t>
      </w:r>
      <w:r>
        <w:t xml:space="preserve">   jumping    </w:t>
      </w:r>
      <w:r>
        <w:t xml:space="preserve">   alcohol    </w:t>
      </w:r>
      <w:r>
        <w:t xml:space="preserve">   smoking    </w:t>
      </w:r>
      <w:r>
        <w:t xml:space="preserve">   climbing    </w:t>
      </w:r>
      <w:r>
        <w:t xml:space="preserve">   cycling    </w:t>
      </w:r>
      <w:r>
        <w:t xml:space="preserve">   dancing    </w:t>
      </w:r>
      <w:r>
        <w:t xml:space="preserve">   football    </w:t>
      </w:r>
      <w:r>
        <w:t xml:space="preserve">   free running    </w:t>
      </w:r>
      <w:r>
        <w:t xml:space="preserve">   fruit    </w:t>
      </w:r>
      <w:r>
        <w:t xml:space="preserve">   miles    </w:t>
      </w:r>
      <w:r>
        <w:t xml:space="preserve">   skipping    </w:t>
      </w:r>
      <w:r>
        <w:t xml:space="preserve">   sour food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2021-10-11T08:52:32Z</dcterms:created>
  <dcterms:modified xsi:type="dcterms:W3CDTF">2021-10-11T08:52:32Z</dcterms:modified>
</cp:coreProperties>
</file>