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bananas    </w:t>
      </w:r>
      <w:r>
        <w:t xml:space="preserve">   berries    </w:t>
      </w:r>
      <w:r>
        <w:t xml:space="preserve">   broccoli    </w:t>
      </w:r>
      <w:r>
        <w:t xml:space="preserve">   check ups    </w:t>
      </w:r>
      <w:r>
        <w:t xml:space="preserve">   dancing    </w:t>
      </w:r>
      <w:r>
        <w:t xml:space="preserve">   eat    </w:t>
      </w:r>
      <w:r>
        <w:t xml:space="preserve">   exercise    </w:t>
      </w:r>
      <w:r>
        <w:t xml:space="preserve">   jump rope    </w:t>
      </w:r>
      <w:r>
        <w:t xml:space="preserve">   lean meats    </w:t>
      </w:r>
      <w:r>
        <w:t xml:space="preserve">   milk    </w:t>
      </w:r>
      <w:r>
        <w:t xml:space="preserve">   nuts    </w:t>
      </w:r>
      <w:r>
        <w:t xml:space="preserve">   oranges    </w:t>
      </w:r>
      <w:r>
        <w:t xml:space="preserve">   pushups    </w:t>
      </w:r>
      <w:r>
        <w:t xml:space="preserve">   run    </w:t>
      </w:r>
      <w:r>
        <w:t xml:space="preserve">   sit ups    </w:t>
      </w:r>
      <w:r>
        <w:t xml:space="preserve">   skip    </w:t>
      </w:r>
      <w:r>
        <w:t xml:space="preserve">   swimming    </w:t>
      </w:r>
      <w:r>
        <w:t xml:space="preserve">   vitamins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2021-10-11T08:51:21Z</dcterms:created>
  <dcterms:modified xsi:type="dcterms:W3CDTF">2021-10-11T08:51:21Z</dcterms:modified>
</cp:coreProperties>
</file>