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healthy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9-12 hours of sleep a day    </w:t>
      </w:r>
      <w:r>
        <w:t xml:space="preserve">   be clean    </w:t>
      </w:r>
      <w:r>
        <w:t xml:space="preserve">   friendly    </w:t>
      </w:r>
      <w:r>
        <w:t xml:space="preserve">   no sugar    </w:t>
      </w:r>
      <w:r>
        <w:t xml:space="preserve">   good diet    </w:t>
      </w:r>
      <w:r>
        <w:t xml:space="preserve">   peaches    </w:t>
      </w:r>
      <w:r>
        <w:t xml:space="preserve">   love    </w:t>
      </w:r>
      <w:r>
        <w:t xml:space="preserve">   no coco    </w:t>
      </w:r>
      <w:r>
        <w:t xml:space="preserve">   mental health    </w:t>
      </w:r>
      <w:r>
        <w:t xml:space="preserve">   be nice    </w:t>
      </w:r>
      <w:r>
        <w:t xml:space="preserve">   positive    </w:t>
      </w:r>
      <w:r>
        <w:t xml:space="preserve">   sleep    </w:t>
      </w:r>
      <w:r>
        <w:t xml:space="preserve">   water    </w:t>
      </w:r>
      <w:r>
        <w:t xml:space="preserve">   no smoke    </w:t>
      </w:r>
      <w:r>
        <w:t xml:space="preserve">   tree    </w:t>
      </w:r>
      <w:r>
        <w:t xml:space="preserve">   bath    </w:t>
      </w:r>
      <w:r>
        <w:t xml:space="preserve">   plum    </w:t>
      </w:r>
      <w:r>
        <w:t xml:space="preserve">   carot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living</dc:title>
  <dcterms:created xsi:type="dcterms:W3CDTF">2021-10-11T08:51:56Z</dcterms:created>
  <dcterms:modified xsi:type="dcterms:W3CDTF">2021-10-11T08:51:56Z</dcterms:modified>
</cp:coreProperties>
</file>