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encouragements    </w:t>
      </w:r>
      <w:r>
        <w:t xml:space="preserve">   favorites foods    </w:t>
      </w:r>
      <w:r>
        <w:t xml:space="preserve">   balance    </w:t>
      </w:r>
      <w:r>
        <w:t xml:space="preserve">   connections    </w:t>
      </w:r>
      <w:r>
        <w:t xml:space="preserve">   agreements    </w:t>
      </w:r>
      <w:r>
        <w:t xml:space="preserve">   communication    </w:t>
      </w:r>
      <w:r>
        <w:t xml:space="preserve">   selfesteem    </w:t>
      </w:r>
      <w:r>
        <w:t xml:space="preserve">   humor    </w:t>
      </w:r>
      <w:r>
        <w:t xml:space="preserve">   independence    </w:t>
      </w:r>
      <w:r>
        <w:t xml:space="preserve">   sexual respectfulness    </w:t>
      </w:r>
      <w:r>
        <w:t xml:space="preserve">   comfort    </w:t>
      </w:r>
      <w:r>
        <w:t xml:space="preserve">   physical safety    </w:t>
      </w:r>
      <w:r>
        <w:t xml:space="preserve">   honesty    </w:t>
      </w:r>
      <w:r>
        <w:t xml:space="preserve">   respect    </w:t>
      </w:r>
      <w:r>
        <w:t xml:space="preserve">   best friends    </w:t>
      </w:r>
      <w:r>
        <w:t xml:space="preserve">   personality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2021-10-11T08:51:34Z</dcterms:created>
  <dcterms:modified xsi:type="dcterms:W3CDTF">2021-10-11T08:51:34Z</dcterms:modified>
</cp:coreProperties>
</file>