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p>
      <w:pPr>
        <w:pStyle w:val="Questions"/>
      </w:pPr>
      <w:r>
        <w:t xml:space="preserve">1. UARLMSI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SVEAUL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FELESNIG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INPISTOAHLRE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PSIAEPSNH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HRPEDISSIFN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ENSYOHT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LECISQU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ESRTECP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2021-10-11T08:52:22Z</dcterms:created>
  <dcterms:modified xsi:type="dcterms:W3CDTF">2021-10-11T08:52:22Z</dcterms:modified>
</cp:coreProperties>
</file>