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 and 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DIARRHOEA    </w:t>
      </w:r>
      <w:r>
        <w:t xml:space="preserve">   IDEALLY    </w:t>
      </w:r>
      <w:r>
        <w:t xml:space="preserve">   AREA    </w:t>
      </w:r>
      <w:r>
        <w:t xml:space="preserve">   SERIES    </w:t>
      </w:r>
      <w:r>
        <w:t xml:space="preserve">   FEAR    </w:t>
      </w:r>
      <w:r>
        <w:t xml:space="preserve">   APPEAR    </w:t>
      </w:r>
      <w:r>
        <w:t xml:space="preserve">   SINCERE    </w:t>
      </w:r>
      <w:r>
        <w:t xml:space="preserve">   ATMOSPHERE    </w:t>
      </w:r>
      <w:r>
        <w:t xml:space="preserve">   BEER    </w:t>
      </w:r>
      <w:r>
        <w:t xml:space="preserve">   CHEERFUL    </w:t>
      </w:r>
      <w:r>
        <w:t xml:space="preserve">   BIRD    </w:t>
      </w:r>
      <w:r>
        <w:t xml:space="preserve">   EAR    </w:t>
      </w:r>
      <w:r>
        <w:t xml:space="preserve">   JOURNEY    </w:t>
      </w:r>
      <w:r>
        <w:t xml:space="preserve">   WORSE    </w:t>
      </w:r>
      <w:r>
        <w:t xml:space="preserve">   WORLD    </w:t>
      </w:r>
      <w:r>
        <w:t xml:space="preserve">   LEARN    </w:t>
      </w:r>
      <w:r>
        <w:t xml:space="preserve">   EARTH    </w:t>
      </w:r>
      <w:r>
        <w:t xml:space="preserve">   BURNT    </w:t>
      </w:r>
      <w:r>
        <w:t xml:space="preserve">   BURN    </w:t>
      </w:r>
      <w:r>
        <w:t xml:space="preserve">   THIRSTY    </w:t>
      </w:r>
      <w:r>
        <w:t xml:space="preserve">   FIRM    </w:t>
      </w:r>
      <w:r>
        <w:t xml:space="preserve">   ALLERGIC    </w:t>
      </w:r>
      <w:r>
        <w:t xml:space="preserve">   RESERVED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 and her</dc:title>
  <dcterms:created xsi:type="dcterms:W3CDTF">2021-10-11T08:52:54Z</dcterms:created>
  <dcterms:modified xsi:type="dcterms:W3CDTF">2021-10-11T08:52:54Z</dcterms:modified>
</cp:coreProperties>
</file>