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bones in either middle ear that are among the smallest bones in the human body. They serve to transmit sounds from the air to the cochlea.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stirrup-shaped bone in the middle ear, transmitting vibrations from the incus to the inner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membrane forming part of the organ of hearing, which vibrates in response to sound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convert vibration into nerve impulses.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gathers sound energy and focuses it on the tympanic membrane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air-filled central cavity of the ear, behind the tympanic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nerve impulses in response to sound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 the innermost part of the vertebrate ear. In vertebrates, this is mainly responsible for sound detection and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transmitting vibrations between the malleus and stapes.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bone in the middle ear which transmits vibrations of the eardrum to the incus.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tube running from the outer ear to the middle ear.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</dc:title>
  <dcterms:created xsi:type="dcterms:W3CDTF">2021-10-11T08:52:40Z</dcterms:created>
  <dcterms:modified xsi:type="dcterms:W3CDTF">2021-10-11T08:52:40Z</dcterms:modified>
</cp:coreProperties>
</file>