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and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tongue is home to special structures that allow you to experience tastes such as sour, sweet, bitter and salty, what is their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 of blood through your heart and around your body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bones that make up your spine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or false? An adult human body has over 500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biggest part of the human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pumps yur blood around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lungs does the human body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outside layer of skin on the human body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two holes in your nose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muscles found in the front of your thighs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bones around your chest that protect organs such as the heart are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your voice box is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false? The two chambers at the bottom of your heart are called ventricles.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innermost part of bones contains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DNA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long pipe that shifts food from the back of your throat down to your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human body’s biggest organ?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substance are nails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substance that gives skin and hair its pigment?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false? Your ears are important when it comes to staying 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colored part of the human eye that controls how much light passes through the pupil is called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and organs</dc:title>
  <dcterms:created xsi:type="dcterms:W3CDTF">2021-10-11T08:52:09Z</dcterms:created>
  <dcterms:modified xsi:type="dcterms:W3CDTF">2021-10-11T08:52:09Z</dcterms:modified>
</cp:coreProperties>
</file>