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carries blood away from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pumps is your heart made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prevents backflow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blood leave the heart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blood give up to tissues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artery gives the heart muscle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which side are the ventricle walls thicker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side pumps blood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muscle is the heart made out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are the bicuspid valves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blood travel to the lungs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color, other than red, can blood sometimes look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carries blood to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valve is in the right ventricle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crossword</dc:title>
  <dcterms:created xsi:type="dcterms:W3CDTF">2021-10-11T08:53:47Z</dcterms:created>
  <dcterms:modified xsi:type="dcterms:W3CDTF">2021-10-11T08:53:47Z</dcterms:modified>
</cp:coreProperties>
</file>