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—large P wave due to right atrial enlargement, occurring in right heart disease due to pulmonary disease such as emphysema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increase risk of heart disease: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sound may include new onset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Blocks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Appearance of........is the indication of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Deprived oxygen to the cells result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Myocardial results from in complete blockage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Caused by inflammation and by group A streptoccoccus.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—Caused by left atrial hypertrophy due to mitral stenosis, this is a large, notched P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—Non-invasive test that measures the electrical activity (i.e. rate, rhythm, orientation) of the heart to detect underlying heart conditions; leads are attached to all extremities &amp;chest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pulse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"Pacemaker of the heart";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regulates myocardial contractile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of ways to prevent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are stopping artery from working?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defects</dc:title>
  <dcterms:created xsi:type="dcterms:W3CDTF">2021-10-11T08:53:31Z</dcterms:created>
  <dcterms:modified xsi:type="dcterms:W3CDTF">2021-10-11T08:53:31Z</dcterms:modified>
</cp:coreProperties>
</file>