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stroke    </w:t>
      </w:r>
      <w:r>
        <w:t xml:space="preserve">   arteries    </w:t>
      </w:r>
      <w:r>
        <w:t xml:space="preserve">   aorta    </w:t>
      </w:r>
      <w:r>
        <w:t xml:space="preserve">   blood pressure    </w:t>
      </w:r>
      <w:r>
        <w:t xml:space="preserve">   capillaries    </w:t>
      </w:r>
      <w:r>
        <w:t xml:space="preserve">   cardiac    </w:t>
      </w:r>
      <w:r>
        <w:t xml:space="preserve">   blood vessel    </w:t>
      </w:r>
      <w:r>
        <w:t xml:space="preserve">   cholesterol    </w:t>
      </w:r>
      <w:r>
        <w:t xml:space="preserve">   left ventricle    </w:t>
      </w:r>
      <w:r>
        <w:t xml:space="preserve">   heart attack    </w:t>
      </w:r>
      <w:r>
        <w:t xml:space="preserve">   left atrium    </w:t>
      </w:r>
      <w:r>
        <w:t xml:space="preserve">   right atrium    </w:t>
      </w:r>
      <w:r>
        <w:t xml:space="preserve">   veins    </w:t>
      </w:r>
      <w:r>
        <w:t xml:space="preserve">   right ventricle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search</dc:title>
  <dcterms:created xsi:type="dcterms:W3CDTF">2021-10-11T08:52:13Z</dcterms:created>
  <dcterms:modified xsi:type="dcterms:W3CDTF">2021-10-11T08:52:13Z</dcterms:modified>
</cp:coreProperties>
</file>