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which    </w:t>
      </w:r>
      <w:r>
        <w:t xml:space="preserve">   whip    </w:t>
      </w:r>
      <w:r>
        <w:t xml:space="preserve">   this    </w:t>
      </w:r>
      <w:r>
        <w:t xml:space="preserve">   that    </w:t>
      </w:r>
      <w:r>
        <w:t xml:space="preserve">   shop    </w:t>
      </w:r>
      <w:r>
        <w:t xml:space="preserve">   chin    </w:t>
      </w:r>
      <w:r>
        <w:t xml:space="preserve">   back    </w:t>
      </w:r>
      <w:r>
        <w:t xml:space="preserve">   than    </w:t>
      </w:r>
      <w:r>
        <w:t xml:space="preserve">   dish    </w:t>
      </w:r>
      <w:r>
        <w:t xml:space="preserve">   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2021-10-11T08:52:18Z</dcterms:created>
  <dcterms:modified xsi:type="dcterms:W3CDTF">2021-10-11T08:52:18Z</dcterms:modified>
</cp:coreProperties>
</file>