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heartless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cath is daughter to the marquess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cath and mary ann want to open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jest's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monster that cath slays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new court jester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beginning, cath made a _____ 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jest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peter, peter, _______ 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most of the book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heartless</dc:title>
  <dcterms:created xsi:type="dcterms:W3CDTF">2021-10-11T08:53:08Z</dcterms:created>
  <dcterms:modified xsi:type="dcterms:W3CDTF">2021-10-11T08:53:08Z</dcterms:modified>
</cp:coreProperties>
</file>