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source of light (light)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naturally comes from the sun. (heat)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travels in a ____ line. (light)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direct transfer of heat through matter by direct contact particles (heat)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the color that means the absence of all colors. (light)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refers to the bouncing back of light when it hits an object. (light)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heat is transferred by the movement of liquids or gases. (heat)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presence of all colors (heat)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moves faster in air than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study of refraction, reflection, absorption and transmission of light. (light)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light</dc:title>
  <dcterms:created xsi:type="dcterms:W3CDTF">2021-10-11T08:53:20Z</dcterms:created>
  <dcterms:modified xsi:type="dcterms:W3CDTF">2021-10-11T08:53:20Z</dcterms:modified>
</cp:coreProperties>
</file>