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and ramen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material that doesn't conduct heat well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objects change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particles do this when it becomes a gas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does this when it's heated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heat transfer that circulates heat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heat kill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put in the water for the second step of cooking ramen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heat transfer that is direct contact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liquid evaporated in the video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good conducter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that stop heat conduction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and ramen</dc:title>
  <dcterms:created xsi:type="dcterms:W3CDTF">2021-10-11T08:53:27Z</dcterms:created>
  <dcterms:modified xsi:type="dcterms:W3CDTF">2021-10-11T08:53:27Z</dcterms:modified>
</cp:coreProperties>
</file>