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heath class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learning to live an alcohol free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alcohol in alcoholic beverages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chemical action of yeast on sugars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alcohol in a persons blood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without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is dependent on alcohol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sever and potentially Fata physical reaction to an alcohol overdose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alcohol related birth defects that include physical and mental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that slows the central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in which the body is poisoned by the alcohol  or any other substance and the persons physical and mental control is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in which the body adjusts to functioning without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excessive use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drinking five or more alcoholic drinks at one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that the body takes to break down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where a person has a physical dependence on alcohol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heath class </dc:title>
  <dcterms:created xsi:type="dcterms:W3CDTF">2021-10-11T08:54:32Z</dcterms:created>
  <dcterms:modified xsi:type="dcterms:W3CDTF">2021-10-11T08:54:32Z</dcterms:modified>
</cp:coreProperties>
</file>