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heathers the musical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coach ripper    </w:t>
      </w:r>
      <w:r>
        <w:t xml:space="preserve">   principle gowen    </w:t>
      </w:r>
      <w:r>
        <w:t xml:space="preserve">   stoner chick    </w:t>
      </w:r>
      <w:r>
        <w:t xml:space="preserve">   new wave girl    </w:t>
      </w:r>
      <w:r>
        <w:t xml:space="preserve">   martha dunstock    </w:t>
      </w:r>
      <w:r>
        <w:t xml:space="preserve">   kurt kelly    </w:t>
      </w:r>
      <w:r>
        <w:t xml:space="preserve">   ram sweeny    </w:t>
      </w:r>
      <w:r>
        <w:t xml:space="preserve">   jason jd dean    </w:t>
      </w:r>
      <w:r>
        <w:t xml:space="preserve">   miss fleming    </w:t>
      </w:r>
      <w:r>
        <w:t xml:space="preserve">   heather macnamara    </w:t>
      </w:r>
      <w:r>
        <w:t xml:space="preserve">   heather duke    </w:t>
      </w:r>
      <w:r>
        <w:t xml:space="preserve">   heather chandler    </w:t>
      </w:r>
      <w:r>
        <w:t xml:space="preserve">   veronica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heathers the musical </dc:title>
  <dcterms:created xsi:type="dcterms:W3CDTF">2021-10-11T08:54:21Z</dcterms:created>
  <dcterms:modified xsi:type="dcterms:W3CDTF">2021-10-11T08:54:21Z</dcterms:modified>
</cp:coreProperties>
</file>