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heavens spanish crosssword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room i brush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living room have (blank)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people keep their cars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think my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sit in a (blank) at the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 want to wash i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Everybody sleeps in there own room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 cut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wash my hands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you have a female child 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Comedians are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color that represents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 say when i greet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put all my food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Disney princess Merida is from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of hispanic background have a big party when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people use to celebrate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clean my dishes by putting them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put perishable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room were my family comes together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think my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heat up cold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moth school ends and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my moms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to the base i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help wake up i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will my crossword puzzle look like when I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do my homework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that gave birth to me , women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look at myself i have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walk up stairs to get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heavens spanish crosssword</dc:title>
  <dcterms:created xsi:type="dcterms:W3CDTF">2021-10-11T08:54:24Z</dcterms:created>
  <dcterms:modified xsi:type="dcterms:W3CDTF">2021-10-11T08:54:24Z</dcterms:modified>
</cp:coreProperties>
</file>