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hebrew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</w:tr>
    </w:tbl>
    <w:p>
      <w:pPr>
        <w:pStyle w:val="WordBankLarge"/>
      </w:pPr>
      <w:r>
        <w:t xml:space="preserve">   מים    </w:t>
      </w:r>
      <w:r>
        <w:t xml:space="preserve">   ד"ר פפר    </w:t>
      </w:r>
      <w:r>
        <w:t xml:space="preserve">   כְּמֵהָה    </w:t>
      </w:r>
      <w:r>
        <w:t xml:space="preserve">   עוף וופלים    </w:t>
      </w:r>
      <w:r>
        <w:t xml:space="preserve">   צ'יפס    </w:t>
      </w:r>
      <w:r>
        <w:t xml:space="preserve">   סושי    </w:t>
      </w:r>
      <w:r>
        <w:t xml:space="preserve">   קַוויָאר    </w:t>
      </w:r>
      <w:r>
        <w:t xml:space="preserve">   המבורגר    </w:t>
      </w:r>
      <w:r>
        <w:t xml:space="preserve">   תה    </w:t>
      </w:r>
      <w:r>
        <w:t xml:space="preserve">   רצועות עוף    </w:t>
      </w:r>
      <w:r>
        <w:t xml:space="preserve">   ארטיק בובספוג    </w:t>
      </w:r>
      <w:r>
        <w:t xml:space="preserve">   סטייק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</dc:title>
  <dcterms:created xsi:type="dcterms:W3CDTF">2021-10-11T08:55:04Z</dcterms:created>
  <dcterms:modified xsi:type="dcterms:W3CDTF">2021-10-11T08:55:04Z</dcterms:modified>
</cp:coreProperties>
</file>