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</w:tbl>
    <w:p>
      <w:pPr>
        <w:pStyle w:val="WordBankLarge"/>
      </w:pPr>
      <w:r>
        <w:t xml:space="preserve">   אינטרנט    </w:t>
      </w:r>
      <w:r>
        <w:t xml:space="preserve">   שום דבר    </w:t>
      </w:r>
      <w:r>
        <w:t xml:space="preserve">   אסיה    </w:t>
      </w:r>
      <w:r>
        <w:t xml:space="preserve">   אַסְיָה    </w:t>
      </w:r>
      <w:r>
        <w:t xml:space="preserve">   מת    </w:t>
      </w:r>
      <w:r>
        <w:t xml:space="preserve">   לָמוּת    </w:t>
      </w:r>
      <w:r>
        <w:t xml:space="preserve">   מדהים    </w:t>
      </w:r>
      <w:r>
        <w:t xml:space="preserve">   יַפָּנִית    </w:t>
      </w:r>
      <w:r>
        <w:t xml:space="preserve">   יפן    </w:t>
      </w:r>
      <w:r>
        <w:t xml:space="preserve">   דרום סודן    </w:t>
      </w:r>
      <w:r>
        <w:t xml:space="preserve">   סודאן    </w:t>
      </w:r>
      <w:r>
        <w:t xml:space="preserve">   צ'אד    </w:t>
      </w:r>
      <w:r>
        <w:t xml:space="preserve">   מְצַמרֵר    </w:t>
      </w:r>
      <w:r>
        <w:t xml:space="preserve">   שַׂמֵחַ    </w:t>
      </w:r>
      <w:r>
        <w:t xml:space="preserve">   הֶרֶג    </w:t>
      </w:r>
      <w:r>
        <w:t xml:space="preserve">   נהרג    </w:t>
      </w:r>
      <w:r>
        <w:t xml:space="preserve">   לַהֲרוֹג    </w:t>
      </w:r>
      <w:r>
        <w:t xml:space="preserve">   סִינִית    </w:t>
      </w:r>
      <w:r>
        <w:t xml:space="preserve">   סין    </w:t>
      </w:r>
      <w:r>
        <w:t xml:space="preserve">   עֲרָבִית    </w:t>
      </w:r>
      <w:r>
        <w:t xml:space="preserve">   סֶקסִי    </w:t>
      </w:r>
      <w:r>
        <w:t xml:space="preserve">   גדול    </w:t>
      </w:r>
      <w:r>
        <w:t xml:space="preserve">   טוֹב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2021-10-11T08:53:44Z</dcterms:created>
  <dcterms:modified xsi:type="dcterms:W3CDTF">2021-10-11T08:53:44Z</dcterms:modified>
</cp:coreProperties>
</file>