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heelal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hoeveel vorms van melkwee is daar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oud is die oudste 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in die middel van die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ons sterre stelsel se naam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sterre is daar in die heelal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sit in die middelpunt van ons sterrestelsel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word die grootste sterre genoem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omtrend hoeveel aardes kan in die son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deel van die son is die warmste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sterre vorm binne in die_________ en laat dit gloei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heelal</dc:title>
  <dcterms:created xsi:type="dcterms:W3CDTF">2021-10-11T08:55:01Z</dcterms:created>
  <dcterms:modified xsi:type="dcterms:W3CDTF">2021-10-11T08:55:01Z</dcterms:modified>
</cp:coreProperties>
</file>