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heelal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maan    </w:t>
      </w:r>
      <w:r>
        <w:t xml:space="preserve">   neptunus    </w:t>
      </w:r>
      <w:r>
        <w:t xml:space="preserve">   uranus    </w:t>
      </w:r>
      <w:r>
        <w:t xml:space="preserve">   jupiter    </w:t>
      </w:r>
      <w:r>
        <w:t xml:space="preserve">   melkweg    </w:t>
      </w:r>
      <w:r>
        <w:t xml:space="preserve">   spiraal    </w:t>
      </w:r>
      <w:r>
        <w:t xml:space="preserve">   supperrreuse    </w:t>
      </w:r>
      <w:r>
        <w:t xml:space="preserve">   helder    </w:t>
      </w:r>
      <w:r>
        <w:t xml:space="preserve">   temperatuur    </w:t>
      </w:r>
      <w:r>
        <w:t xml:space="preserve">   sonsverduistering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heelal</dc:title>
  <dcterms:created xsi:type="dcterms:W3CDTF">2021-10-11T08:55:03Z</dcterms:created>
  <dcterms:modified xsi:type="dcterms:W3CDTF">2021-10-11T08:55:03Z</dcterms:modified>
</cp:coreProperties>
</file>