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Patient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Impaciente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Artístic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Pretty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Redhead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hair and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Handsome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hehe</dc:title>
  <dcterms:created xsi:type="dcterms:W3CDTF">2021-10-11T08:54:15Z</dcterms:created>
  <dcterms:modified xsi:type="dcterms:W3CDTF">2021-10-11T08:54:15Z</dcterms:modified>
</cp:coreProperties>
</file>