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deathly afraid of kittens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heidi's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adelheids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clara's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heidi's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sesemann's manservant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bridgets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sesmann's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mr.usher's student (not heidi)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who first sees the "ghost"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bridgets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heidi's former caretaker</w:t>
            </w:r>
          </w:p>
        </w:tc>
      </w:tr>
    </w:tbl>
    <w:p>
      <w:pPr>
        <w:pStyle w:val="WordBankMedium"/>
      </w:pPr>
      <w:r>
        <w:t xml:space="preserve">   detie    </w:t>
      </w:r>
      <w:r>
        <w:t xml:space="preserve">   uncle alp    </w:t>
      </w:r>
      <w:r>
        <w:t xml:space="preserve">   tobias    </w:t>
      </w:r>
      <w:r>
        <w:t xml:space="preserve">   adelheid    </w:t>
      </w:r>
      <w:r>
        <w:t xml:space="preserve">   bridget    </w:t>
      </w:r>
      <w:r>
        <w:t xml:space="preserve">   grannie    </w:t>
      </w:r>
      <w:r>
        <w:t xml:space="preserve">   peter    </w:t>
      </w:r>
      <w:r>
        <w:t xml:space="preserve">   ursala    </w:t>
      </w:r>
      <w:r>
        <w:t xml:space="preserve">   mr.sesemann    </w:t>
      </w:r>
      <w:r>
        <w:t xml:space="preserve">   clara    </w:t>
      </w:r>
      <w:r>
        <w:t xml:space="preserve">   miss.Rottenmeir    </w:t>
      </w:r>
      <w:r>
        <w:t xml:space="preserve">   john    </w:t>
      </w:r>
      <w:r>
        <w:t xml:space="preserve">   sebastian    </w:t>
      </w:r>
      <w:r>
        <w:t xml:space="preserve">   tinnete    </w:t>
      </w:r>
      <w:r>
        <w:t xml:space="preserve">   mrusher    </w:t>
      </w:r>
      <w:r>
        <w:t xml:space="preserve">   drclassen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</dc:title>
  <dcterms:created xsi:type="dcterms:W3CDTF">2021-10-11T08:54:48Z</dcterms:created>
  <dcterms:modified xsi:type="dcterms:W3CDTF">2021-10-11T08:54:48Z</dcterms:modified>
</cp:coreProperties>
</file>