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reacts    </w:t>
      </w:r>
      <w:r>
        <w:t xml:space="preserve">   atom    </w:t>
      </w:r>
      <w:r>
        <w:t xml:space="preserve">   atomic    </w:t>
      </w:r>
      <w:r>
        <w:t xml:space="preserve">   boil    </w:t>
      </w:r>
      <w:r>
        <w:t xml:space="preserve">   celsius    </w:t>
      </w:r>
      <w:r>
        <w:t xml:space="preserve">   colorless    </w:t>
      </w:r>
      <w:r>
        <w:t xml:space="preserve">   density    </w:t>
      </w:r>
      <w:r>
        <w:t xml:space="preserve">   electrons    </w:t>
      </w:r>
      <w:r>
        <w:t xml:space="preserve">   element    </w:t>
      </w:r>
      <w:r>
        <w:t xml:space="preserve">   helium    </w:t>
      </w:r>
      <w:r>
        <w:t xml:space="preserve">   melt    </w:t>
      </w:r>
      <w:r>
        <w:t xml:space="preserve">   neutrons    </w:t>
      </w:r>
      <w:r>
        <w:t xml:space="preserve">   non toxic    </w:t>
      </w:r>
      <w:r>
        <w:t xml:space="preserve">   odorless    </w:t>
      </w:r>
      <w:r>
        <w:t xml:space="preserve">   protons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helium</dc:title>
  <dcterms:created xsi:type="dcterms:W3CDTF">2021-10-11T08:53:37Z</dcterms:created>
  <dcterms:modified xsi:type="dcterms:W3CDTF">2021-10-11T08:53:37Z</dcterms:modified>
</cp:coreProperties>
</file>