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hello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ell;esse george    </w:t>
      </w:r>
      <w:r>
        <w:t xml:space="preserve">   belly button    </w:t>
      </w:r>
      <w:r>
        <w:t xml:space="preserve">   hand    </w:t>
      </w:r>
      <w:r>
        <w:t xml:space="preserve">   eye brow    </w:t>
      </w:r>
      <w:r>
        <w:t xml:space="preserve">   eyes    </w:t>
      </w:r>
      <w:r>
        <w:t xml:space="preserve">   mouth    </w:t>
      </w:r>
      <w:r>
        <w:t xml:space="preserve">   ear    </w:t>
      </w:r>
      <w:r>
        <w:t xml:space="preserve">   arm    </w:t>
      </w:r>
      <w:r>
        <w:t xml:space="preserve">   hair    </w:t>
      </w:r>
      <w:r>
        <w:t xml:space="preserve">   nail    </w:t>
      </w:r>
      <w:r>
        <w:t xml:space="preserve">   head    </w:t>
      </w:r>
      <w:r>
        <w:t xml:space="preserve">   feet    </w:t>
      </w:r>
      <w:r>
        <w:t xml:space="preserve">   toe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hello</dc:title>
  <dcterms:created xsi:type="dcterms:W3CDTF">2021-10-11T08:54:53Z</dcterms:created>
  <dcterms:modified xsi:type="dcterms:W3CDTF">2021-10-11T08:54:53Z</dcterms:modified>
</cp:coreProperties>
</file>