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help miss adoms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crip    </w:t>
      </w:r>
      <w:r>
        <w:t xml:space="preserve">   blood    </w:t>
      </w:r>
      <w:r>
        <w:t xml:space="preserve">   fly    </w:t>
      </w:r>
      <w:r>
        <w:t xml:space="preserve">   popted    </w:t>
      </w:r>
      <w:r>
        <w:t xml:space="preserve">   chery    </w:t>
      </w:r>
      <w:r>
        <w:t xml:space="preserve">   pool    </w:t>
      </w:r>
      <w:r>
        <w:t xml:space="preserve">   money    </w:t>
      </w:r>
      <w:r>
        <w:t xml:space="preserve">   school    </w:t>
      </w:r>
      <w:r>
        <w:t xml:space="preserve">   pot    </w:t>
      </w:r>
      <w:r>
        <w:t xml:space="preserve">   gang    </w:t>
      </w:r>
      <w:r>
        <w:t xml:space="preserve">   girl    </w:t>
      </w:r>
      <w:r>
        <w:t xml:space="preserve">   must    </w:t>
      </w:r>
      <w:r>
        <w:t xml:space="preserve">   big    </w:t>
      </w:r>
      <w:r>
        <w:t xml:space="preserve">   retern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miss adoms</dc:title>
  <dcterms:created xsi:type="dcterms:W3CDTF">2021-10-11T08:55:15Z</dcterms:created>
  <dcterms:modified xsi:type="dcterms:W3CDTF">2021-10-11T08:55:15Z</dcterms:modified>
</cp:coreProperties>
</file>