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perform an act or duty, or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job! you ____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planning to, intend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homonym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possess or own; singular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form of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____always keep your word!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____got to be joking!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express possibility,condition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my ____ but yours Oh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express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person present plural to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month or helping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you ever played kick the ____?</w:t>
            </w:r>
          </w:p>
        </w:tc>
      </w:tr>
    </w:tbl>
    <w:p>
      <w:pPr>
        <w:pStyle w:val="WordBankMedium"/>
      </w:pPr>
      <w:r>
        <w:t xml:space="preserve">   do    </w:t>
      </w:r>
      <w:r>
        <w:t xml:space="preserve">   does    </w:t>
      </w:r>
      <w:r>
        <w:t xml:space="preserve">   did    </w:t>
      </w:r>
      <w:r>
        <w:t xml:space="preserve">   has    </w:t>
      </w:r>
      <w:r>
        <w:t xml:space="preserve">   have    </w:t>
      </w:r>
      <w:r>
        <w:t xml:space="preserve">   had    </w:t>
      </w:r>
      <w:r>
        <w:t xml:space="preserve">   may    </w:t>
      </w:r>
      <w:r>
        <w:t xml:space="preserve">   must    </w:t>
      </w:r>
      <w:r>
        <w:t xml:space="preserve">   might    </w:t>
      </w:r>
      <w:r>
        <w:t xml:space="preserve">   should    </w:t>
      </w:r>
      <w:r>
        <w:t xml:space="preserve">   could    </w:t>
      </w:r>
      <w:r>
        <w:t xml:space="preserve">   would    </w:t>
      </w:r>
      <w:r>
        <w:t xml:space="preserve">   shall    </w:t>
      </w:r>
      <w:r>
        <w:t xml:space="preserve">   will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verbs</dc:title>
  <dcterms:created xsi:type="dcterms:W3CDTF">2021-10-11T08:55:31Z</dcterms:created>
  <dcterms:modified xsi:type="dcterms:W3CDTF">2021-10-11T08:55:31Z</dcterms:modified>
</cp:coreProperties>
</file>