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fortnite    </w:t>
      </w:r>
      <w:r>
        <w:t xml:space="preserve">   money marbles    </w:t>
      </w:r>
      <w:r>
        <w:t xml:space="preserve">   fish leg    </w:t>
      </w:r>
      <w:r>
        <w:t xml:space="preserve">   wreck it ralph    </w:t>
      </w:r>
      <w:r>
        <w:t xml:space="preserve">   lambo    </w:t>
      </w:r>
      <w:r>
        <w:t xml:space="preserve">   word    </w:t>
      </w:r>
      <w:r>
        <w:t xml:space="preserve">   rabbitohs    </w:t>
      </w:r>
      <w:r>
        <w:t xml:space="preserve">   christmas    </w:t>
      </w:r>
      <w:r>
        <w:t xml:space="preserve">   david    </w:t>
      </w:r>
      <w:r>
        <w:t xml:space="preserve">   dead    </w:t>
      </w:r>
      <w:r>
        <w:t xml:space="preserve">   donny    </w:t>
      </w:r>
      <w:r>
        <w:t xml:space="preserve">   henry    </w:t>
      </w:r>
      <w:r>
        <w:t xml:space="preserve">   kev    </w:t>
      </w:r>
      <w:r>
        <w:t xml:space="preserve">   toosh    </w:t>
      </w:r>
      <w:r>
        <w:t xml:space="preserve">   tyler    </w:t>
      </w:r>
      <w:r>
        <w:t xml:space="preserve">   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</dc:title>
  <dcterms:created xsi:type="dcterms:W3CDTF">2021-10-11T08:55:54Z</dcterms:created>
  <dcterms:modified xsi:type="dcterms:W3CDTF">2021-10-11T08:55:54Z</dcterms:modified>
</cp:coreProperties>
</file>