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asia    </w:t>
      </w:r>
      <w:r>
        <w:t xml:space="preserve">   bota    </w:t>
      </w:r>
      <w:r>
        <w:t xml:space="preserve">   England    </w:t>
      </w:r>
      <w:r>
        <w:t xml:space="preserve">   explorador    </w:t>
      </w:r>
      <w:r>
        <w:t xml:space="preserve">   henry    </w:t>
      </w:r>
      <w:r>
        <w:t xml:space="preserve">   hudson    </w:t>
      </w:r>
      <w:r>
        <w:t xml:space="preserve">   hudson bay    </w:t>
      </w:r>
      <w:r>
        <w:t xml:space="preserve">   john    </w:t>
      </w:r>
      <w:r>
        <w:t xml:space="preserve">   jute    </w:t>
      </w:r>
      <w:r>
        <w:t xml:space="preserve">   norte america    </w:t>
      </w:r>
      <w:r>
        <w:t xml:space="preserve">   nueva york    </w:t>
      </w:r>
      <w:r>
        <w:t xml:space="preserve">   oceano    </w:t>
      </w:r>
      <w:r>
        <w:t xml:space="preserve">   oceano antlantico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</dc:title>
  <dcterms:created xsi:type="dcterms:W3CDTF">2021-10-11T08:54:59Z</dcterms:created>
  <dcterms:modified xsi:type="dcterms:W3CDTF">2021-10-11T08:54:59Z</dcterms:modified>
</cp:coreProperties>
</file>