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chorus    </w:t>
      </w:r>
      <w:r>
        <w:t xml:space="preserve">   alice    </w:t>
      </w:r>
      <w:r>
        <w:t xml:space="preserve">   Katharine    </w:t>
      </w:r>
      <w:r>
        <w:t xml:space="preserve">   Queen Isabel    </w:t>
      </w:r>
      <w:r>
        <w:t xml:space="preserve">   Berri    </w:t>
      </w:r>
      <w:r>
        <w:t xml:space="preserve">   Bretagne    </w:t>
      </w:r>
      <w:r>
        <w:t xml:space="preserve">   Grandpré    </w:t>
      </w:r>
      <w:r>
        <w:t xml:space="preserve">   Rambures    </w:t>
      </w:r>
      <w:r>
        <w:t xml:space="preserve">   Montjoy    </w:t>
      </w:r>
      <w:r>
        <w:t xml:space="preserve">   Bourbon    </w:t>
      </w:r>
      <w:r>
        <w:t xml:space="preserve">   Orleans    </w:t>
      </w:r>
      <w:r>
        <w:t xml:space="preserve">   Burgundy    </w:t>
      </w:r>
      <w:r>
        <w:t xml:space="preserve">   Constable    </w:t>
      </w:r>
      <w:r>
        <w:t xml:space="preserve">   Dauphin    </w:t>
      </w:r>
      <w:r>
        <w:t xml:space="preserve">   Charles VI    </w:t>
      </w:r>
      <w:r>
        <w:t xml:space="preserve">   Alexander Court    </w:t>
      </w:r>
      <w:r>
        <w:t xml:space="preserve">   John Bates    </w:t>
      </w:r>
      <w:r>
        <w:t xml:space="preserve">   Michael Williams    </w:t>
      </w:r>
      <w:r>
        <w:t xml:space="preserve">   Hostess Quickly    </w:t>
      </w:r>
      <w:r>
        <w:t xml:space="preserve">   the boy    </w:t>
      </w:r>
      <w:r>
        <w:t xml:space="preserve">   nym    </w:t>
      </w:r>
      <w:r>
        <w:t xml:space="preserve">   pistol    </w:t>
      </w:r>
      <w:r>
        <w:t xml:space="preserve">   Bardolph    </w:t>
      </w:r>
      <w:r>
        <w:t xml:space="preserve">   Captain Macmorris    </w:t>
      </w:r>
      <w:r>
        <w:t xml:space="preserve">   Captain Jamy    </w:t>
      </w:r>
      <w:r>
        <w:t xml:space="preserve">   Captain Gower    </w:t>
      </w:r>
      <w:r>
        <w:t xml:space="preserve">   Captain Fluellen    </w:t>
      </w:r>
      <w:r>
        <w:t xml:space="preserve">   warwick    </w:t>
      </w:r>
      <w:r>
        <w:t xml:space="preserve">   Salisbury    </w:t>
      </w:r>
      <w:r>
        <w:t xml:space="preserve">   Westmoreland    </w:t>
      </w:r>
      <w:r>
        <w:t xml:space="preserve">   thomas grey    </w:t>
      </w:r>
      <w:r>
        <w:t xml:space="preserve">   scroop    </w:t>
      </w:r>
      <w:r>
        <w:t xml:space="preserve">   cambridge    </w:t>
      </w:r>
      <w:r>
        <w:t xml:space="preserve">   ely    </w:t>
      </w:r>
      <w:r>
        <w:t xml:space="preserve">   canterbury    </w:t>
      </w:r>
      <w:r>
        <w:t xml:space="preserve">   york    </w:t>
      </w:r>
      <w:r>
        <w:t xml:space="preserve">   Gloucester    </w:t>
      </w:r>
      <w:r>
        <w:t xml:space="preserve">   bedford    </w:t>
      </w:r>
      <w:r>
        <w:t xml:space="preserve">   exeter    </w:t>
      </w:r>
      <w:r>
        <w:t xml:space="preserve">   Henry 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</dc:title>
  <dcterms:created xsi:type="dcterms:W3CDTF">2021-10-11T08:56:08Z</dcterms:created>
  <dcterms:modified xsi:type="dcterms:W3CDTF">2021-10-11T08:56:08Z</dcterms:modified>
</cp:coreProperties>
</file>