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herb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chives    </w:t>
      </w:r>
      <w:r>
        <w:t xml:space="preserve">   basil    </w:t>
      </w:r>
      <w:r>
        <w:t xml:space="preserve">   mia    </w:t>
      </w:r>
      <w:r>
        <w:t xml:space="preserve">   rosemary    </w:t>
      </w:r>
      <w:r>
        <w:t xml:space="preserve">   aloe vera    </w:t>
      </w:r>
      <w:r>
        <w:t xml:space="preserve">   marjaram    </w:t>
      </w:r>
      <w:r>
        <w:t xml:space="preserve">   coriander    </w:t>
      </w:r>
      <w:r>
        <w:t xml:space="preserve">   sage    </w:t>
      </w:r>
      <w:r>
        <w:t xml:space="preserve">   tarragon    </w:t>
      </w:r>
      <w:r>
        <w:t xml:space="preserve">   bayleaves    </w:t>
      </w:r>
      <w:r>
        <w:t xml:space="preserve">   catnip    </w:t>
      </w:r>
      <w:r>
        <w:t xml:space="preserve">   lavender    </w:t>
      </w:r>
      <w:r>
        <w:t xml:space="preserve">   fennel    </w:t>
      </w:r>
      <w:r>
        <w:t xml:space="preserve">   lemongrass    </w:t>
      </w:r>
      <w:r>
        <w:t xml:space="preserve">   herb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herb word search</dc:title>
  <dcterms:created xsi:type="dcterms:W3CDTF">2021-10-11T08:56:30Z</dcterms:created>
  <dcterms:modified xsi:type="dcterms:W3CDTF">2021-10-11T08:56:30Z</dcterms:modified>
</cp:coreProperties>
</file>