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herbs and spices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Lemongrass    </w:t>
      </w:r>
      <w:r>
        <w:t xml:space="preserve">   Lime    </w:t>
      </w:r>
      <w:r>
        <w:t xml:space="preserve">   Ginger    </w:t>
      </w:r>
      <w:r>
        <w:t xml:space="preserve">   Garlic    </w:t>
      </w:r>
      <w:r>
        <w:t xml:space="preserve">   Galangal    </w:t>
      </w:r>
      <w:r>
        <w:t xml:space="preserve">   Cumin    </w:t>
      </w:r>
      <w:r>
        <w:t xml:space="preserve">   Coriander    </w:t>
      </w:r>
      <w:r>
        <w:t xml:space="preserve">   Cloves    </w:t>
      </w:r>
      <w:r>
        <w:t xml:space="preserve">   Citron    </w:t>
      </w:r>
      <w:r>
        <w:t xml:space="preserve">   Bird Chilli    </w:t>
      </w:r>
      <w:r>
        <w:t xml:space="preserve">   Cinnamon    </w:t>
      </w:r>
      <w:r>
        <w:t xml:space="preserve">   Basil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and spices</dc:title>
  <dcterms:created xsi:type="dcterms:W3CDTF">2021-10-11T08:56:10Z</dcterms:created>
  <dcterms:modified xsi:type="dcterms:W3CDTF">2021-10-11T08:56:10Z</dcterms:modified>
</cp:coreProperties>
</file>