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 lies the librarian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made from webbing or similar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sit down and get comfortable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 the position of moving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or buchering of many farm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which someone owns or acreage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intermix or mingle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overly intoxicated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think a certain statement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trip or fault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nearly close eyes for the purpose of seeing farther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lies the librarian crossword</dc:title>
  <dcterms:created xsi:type="dcterms:W3CDTF">2021-10-11T08:56:19Z</dcterms:created>
  <dcterms:modified xsi:type="dcterms:W3CDTF">2021-10-11T08:56:19Z</dcterms:modified>
</cp:coreProperties>
</file>