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chromosomes    </w:t>
      </w:r>
      <w:r>
        <w:t xml:space="preserve">   mutations    </w:t>
      </w:r>
      <w:r>
        <w:t xml:space="preserve">   meiosis    </w:t>
      </w:r>
      <w:r>
        <w:t xml:space="preserve">   protein    </w:t>
      </w:r>
      <w:r>
        <w:t xml:space="preserve">   recessive    </w:t>
      </w:r>
      <w:r>
        <w:t xml:space="preserve">   dominant    </w:t>
      </w:r>
      <w:r>
        <w:t xml:space="preserve">   genes    </w:t>
      </w:r>
      <w:r>
        <w:t xml:space="preserve">   parents    </w:t>
      </w:r>
      <w:r>
        <w:t xml:space="preserve">   offspring    </w:t>
      </w:r>
      <w:r>
        <w:t xml:space="preserve">   traits    </w:t>
      </w:r>
      <w:r>
        <w:t xml:space="preserve">   heredity    </w:t>
      </w:r>
      <w:r>
        <w:t xml:space="preserve">   DNA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</dc:title>
  <dcterms:created xsi:type="dcterms:W3CDTF">2021-10-11T08:56:09Z</dcterms:created>
  <dcterms:modified xsi:type="dcterms:W3CDTF">2021-10-11T08:56:09Z</dcterms:modified>
</cp:coreProperties>
</file>