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Tiny, pathogenic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after two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all of the DNA found 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have_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RNA is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is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 chromosomes contains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 of a chromosomes that codes for a 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behavior thats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</dc:title>
  <dcterms:created xsi:type="dcterms:W3CDTF">2021-10-11T08:56:42Z</dcterms:created>
  <dcterms:modified xsi:type="dcterms:W3CDTF">2021-10-11T08:56:42Z</dcterms:modified>
</cp:coreProperties>
</file>