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 and gentics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heterozygous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homozygous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homozygous dominant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phenotype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inherit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curly 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physical characteristics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dominant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heredity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Reccessive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passing down of a trait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characteristics of an organism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inherited, learned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reproduction of and organism is 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traits described are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physical traits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offspring's can _______traits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offspring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traits can be _____or_____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traits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and gentics</dc:title>
  <dcterms:created xsi:type="dcterms:W3CDTF">2021-10-11T08:56:47Z</dcterms:created>
  <dcterms:modified xsi:type="dcterms:W3CDTF">2021-10-11T08:56:47Z</dcterms:modified>
</cp:coreProperties>
</file>