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cloning    </w:t>
      </w:r>
      <w:r>
        <w:t xml:space="preserve">   RNA    </w:t>
      </w:r>
      <w:r>
        <w:t xml:space="preserve">   coded    </w:t>
      </w:r>
      <w:r>
        <w:t xml:space="preserve">   environment    </w:t>
      </w:r>
      <w:r>
        <w:t xml:space="preserve">   nurture    </w:t>
      </w:r>
      <w:r>
        <w:t xml:space="preserve">   heredity    </w:t>
      </w:r>
      <w:r>
        <w:t xml:space="preserve">   recessive    </w:t>
      </w:r>
      <w:r>
        <w:t xml:space="preserve">   dominant    </w:t>
      </w:r>
      <w:r>
        <w:t xml:space="preserve">   genotype    </w:t>
      </w:r>
      <w:r>
        <w:t xml:space="preserve">   genetic    </w:t>
      </w:r>
      <w:r>
        <w:t xml:space="preserve">   cell    </w:t>
      </w:r>
      <w:r>
        <w:t xml:space="preserve">   traits    </w:t>
      </w:r>
      <w:r>
        <w:t xml:space="preserve">   offspring    </w:t>
      </w:r>
      <w:r>
        <w:t xml:space="preserve">   DNA    </w:t>
      </w:r>
      <w:r>
        <w:t xml:space="preserve">   learned    </w:t>
      </w:r>
      <w:r>
        <w:t xml:space="preserve">   genome    </w:t>
      </w:r>
      <w:r>
        <w:t xml:space="preserve">   chromosomes    </w:t>
      </w:r>
      <w:r>
        <w:t xml:space="preserve">   instinct    </w:t>
      </w:r>
      <w:r>
        <w:t xml:space="preserve">   inherited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genes</dc:title>
  <dcterms:created xsi:type="dcterms:W3CDTF">2021-10-11T08:57:10Z</dcterms:created>
  <dcterms:modified xsi:type="dcterms:W3CDTF">2021-10-11T08:57:10Z</dcterms:modified>
</cp:coreProperties>
</file>